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590/2803/2025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18810586240927069337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18810586240927069337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621114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18810586240927069337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0412365400725005902520127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